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CFB7" w14:textId="77777777" w:rsidR="000E1951" w:rsidRDefault="00000000">
      <w:pPr>
        <w:pStyle w:val="Title"/>
        <w:jc w:val="center"/>
      </w:pPr>
      <w:r>
        <w:t>Legal Opinion</w:t>
      </w:r>
    </w:p>
    <w:p w14:paraId="16876099" w14:textId="77777777" w:rsidR="000E1951" w:rsidRDefault="00000000">
      <w:r>
        <w:t>Case name or reference:</w:t>
      </w:r>
    </w:p>
    <w:p w14:paraId="62917B23" w14:textId="77777777" w:rsidR="000E1951" w:rsidRDefault="00000000">
      <w:r>
        <w:t>[Insert Case Name Here]</w:t>
      </w:r>
    </w:p>
    <w:p w14:paraId="022DD858" w14:textId="77777777" w:rsidR="000E1951" w:rsidRDefault="00000000">
      <w:r>
        <w:t>Instructing Solicitor:</w:t>
      </w:r>
    </w:p>
    <w:p w14:paraId="33D1474A" w14:textId="77777777" w:rsidR="000E1951" w:rsidRDefault="00000000">
      <w:r>
        <w:t>[Solicitor Name and Firm]</w:t>
      </w:r>
    </w:p>
    <w:p w14:paraId="7EA8B8E0" w14:textId="77777777" w:rsidR="000E1951" w:rsidRDefault="00000000">
      <w:r>
        <w:t>Client:</w:t>
      </w:r>
    </w:p>
    <w:p w14:paraId="29C955CC" w14:textId="77777777" w:rsidR="000E1951" w:rsidRDefault="00000000">
      <w:r>
        <w:t>[Client Name]</w:t>
      </w:r>
    </w:p>
    <w:p w14:paraId="2BED46A8" w14:textId="77777777" w:rsidR="000E1951" w:rsidRDefault="00000000">
      <w:r>
        <w:br/>
        <w:t>Date:</w:t>
      </w:r>
    </w:p>
    <w:p w14:paraId="48BC62D0" w14:textId="77777777" w:rsidR="000E1951" w:rsidRDefault="00000000">
      <w:r>
        <w:t>[Insert Date]</w:t>
      </w:r>
    </w:p>
    <w:p w14:paraId="7E279FD9" w14:textId="77777777" w:rsidR="000E1951" w:rsidRDefault="00000000">
      <w:r>
        <w:br/>
        <w:t>Prepared by:</w:t>
      </w:r>
    </w:p>
    <w:p w14:paraId="512C4350" w14:textId="77777777" w:rsidR="000E1951" w:rsidRDefault="00000000">
      <w:r>
        <w:t>[Barrister/Solicitor Name]</w:t>
      </w:r>
    </w:p>
    <w:p w14:paraId="2A1F3B17" w14:textId="77777777" w:rsidR="000E1951" w:rsidRDefault="00000000">
      <w:pPr>
        <w:pStyle w:val="Heading1"/>
      </w:pPr>
      <w:r>
        <w:br/>
        <w:t>Introduction</w:t>
      </w:r>
    </w:p>
    <w:p w14:paraId="0B2AB1D5" w14:textId="77777777" w:rsidR="000E1951" w:rsidRDefault="00000000">
      <w:r>
        <w:t>[Briefly outline facts and issues.]</w:t>
      </w:r>
    </w:p>
    <w:p w14:paraId="7FF4EF00" w14:textId="77777777" w:rsidR="000E1951" w:rsidRDefault="00000000">
      <w:pPr>
        <w:pStyle w:val="Heading1"/>
      </w:pPr>
      <w:r>
        <w:br/>
        <w:t>Summary of Advice</w:t>
      </w:r>
    </w:p>
    <w:p w14:paraId="7281BCCC" w14:textId="77777777" w:rsidR="000E1951" w:rsidRDefault="00000000">
      <w:r>
        <w:t>[Provide a succinct summary of your overall conclusions and advice.]</w:t>
      </w:r>
    </w:p>
    <w:p w14:paraId="7634CA3A" w14:textId="77777777" w:rsidR="000E1951" w:rsidRDefault="00000000">
      <w:pPr>
        <w:pStyle w:val="Heading1"/>
      </w:pPr>
      <w:r>
        <w:br/>
        <w:t>Detailed Analysis</w:t>
      </w:r>
    </w:p>
    <w:p w14:paraId="623F1778" w14:textId="77777777" w:rsidR="000E1951" w:rsidRDefault="00000000">
      <w:pPr>
        <w:pStyle w:val="Heading2"/>
      </w:pPr>
      <w:r>
        <w:t>Issue 1: [Name of Issue]</w:t>
      </w:r>
    </w:p>
    <w:p w14:paraId="29742EF0" w14:textId="77777777" w:rsidR="000E1951" w:rsidRDefault="00000000">
      <w:r>
        <w:t>[State the relevant law, apply to facts, and conclude clearly.]</w:t>
      </w:r>
    </w:p>
    <w:p w14:paraId="69396695" w14:textId="77777777" w:rsidR="000E1951" w:rsidRDefault="00000000">
      <w:pPr>
        <w:pStyle w:val="Heading2"/>
      </w:pPr>
      <w:r>
        <w:t>Issue 2: [Name of Issue]</w:t>
      </w:r>
    </w:p>
    <w:p w14:paraId="5A214136" w14:textId="77777777" w:rsidR="000E1951" w:rsidRDefault="00000000">
      <w:r>
        <w:t>[State the relevant law, apply to facts, and conclude clearly.]</w:t>
      </w:r>
    </w:p>
    <w:p w14:paraId="48CFA1B6" w14:textId="77777777" w:rsidR="000E1951" w:rsidRDefault="00000000">
      <w:pPr>
        <w:pStyle w:val="Heading2"/>
      </w:pPr>
      <w:r>
        <w:lastRenderedPageBreak/>
        <w:t>Issue 3: [Name of Issue]</w:t>
      </w:r>
    </w:p>
    <w:p w14:paraId="607BAEF0" w14:textId="77777777" w:rsidR="000E1951" w:rsidRDefault="00000000">
      <w:r>
        <w:t>[State the relevant law, apply to facts, and conclude clearly.]</w:t>
      </w:r>
    </w:p>
    <w:p w14:paraId="03F315A4" w14:textId="77777777" w:rsidR="000E1951" w:rsidRDefault="00000000">
      <w:pPr>
        <w:pStyle w:val="Heading1"/>
      </w:pPr>
      <w:r>
        <w:br/>
        <w:t>Conclusion and Next Steps</w:t>
      </w:r>
    </w:p>
    <w:p w14:paraId="1F91F000" w14:textId="77777777" w:rsidR="000E1951" w:rsidRDefault="00000000">
      <w:r>
        <w:t>[Provide your overall conclusion and recommended next steps.]</w:t>
      </w:r>
    </w:p>
    <w:sectPr w:rsidR="000E19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2494123">
    <w:abstractNumId w:val="8"/>
  </w:num>
  <w:num w:numId="2" w16cid:durableId="432286954">
    <w:abstractNumId w:val="6"/>
  </w:num>
  <w:num w:numId="3" w16cid:durableId="209346008">
    <w:abstractNumId w:val="5"/>
  </w:num>
  <w:num w:numId="4" w16cid:durableId="598566629">
    <w:abstractNumId w:val="4"/>
  </w:num>
  <w:num w:numId="5" w16cid:durableId="1604846858">
    <w:abstractNumId w:val="7"/>
  </w:num>
  <w:num w:numId="6" w16cid:durableId="1566333647">
    <w:abstractNumId w:val="3"/>
  </w:num>
  <w:num w:numId="7" w16cid:durableId="1326934985">
    <w:abstractNumId w:val="2"/>
  </w:num>
  <w:num w:numId="8" w16cid:durableId="949244803">
    <w:abstractNumId w:val="1"/>
  </w:num>
  <w:num w:numId="9" w16cid:durableId="1296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951"/>
    <w:rsid w:val="0015074B"/>
    <w:rsid w:val="0029639D"/>
    <w:rsid w:val="00326F90"/>
    <w:rsid w:val="005C164F"/>
    <w:rsid w:val="00AA1D8D"/>
    <w:rsid w:val="00B47730"/>
    <w:rsid w:val="00BF4D6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9913E"/>
  <w14:defaultImageDpi w14:val="300"/>
  <w15:docId w15:val="{61E8A72E-148A-440E-BDF9-08EF3204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Wiss-Carline</dc:creator>
  <cp:keywords/>
  <dc:description>generated by python-docx</dc:description>
  <cp:lastModifiedBy>Jen Wiss</cp:lastModifiedBy>
  <cp:revision>2</cp:revision>
  <dcterms:created xsi:type="dcterms:W3CDTF">2013-12-23T23:15:00Z</dcterms:created>
  <dcterms:modified xsi:type="dcterms:W3CDTF">2025-07-21T10:03:00Z</dcterms:modified>
  <cp:category/>
</cp:coreProperties>
</file>